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16 января 2026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(628309, ХМАО- 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Мамедова Хаяла Маариф оглы, </w:t>
      </w:r>
      <w:r>
        <w:rPr>
          <w:rStyle w:val="cat-ExternalSystemDefinedgrp-36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8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 в </w:t>
      </w:r>
      <w:r>
        <w:rPr>
          <w:rStyle w:val="cat-OrganizationNamegrp-30rplc-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пом. Бурильщика,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39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9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8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7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Мамедов Х.М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13.05.2025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проживающий по адресу: </w:t>
      </w:r>
      <w:r>
        <w:rPr>
          <w:rStyle w:val="cat-UserDefinedgrp-40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12.05.2025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</w:t>
      </w:r>
      <w:r>
        <w:rPr>
          <w:rStyle w:val="cat-UserDefinedgrp-41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28.02.2025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ст. 12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11.03.2025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Мамедов Х.М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Мамедова Х.М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Мамедова Х.М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86 ХМ </w:t>
      </w:r>
      <w:r>
        <w:rPr>
          <w:rStyle w:val="cat-UserDefinedgrp-31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15.01.2026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Мамедов Х.М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установленный срок не уплатил штраф, с его подписью о том, что с данным протоколом ознакомлен,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правонарушения;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1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28.02.2025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Мамедов Х.М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ст. 12.37 </w:t>
      </w:r>
      <w:r>
        <w:rPr>
          <w:rFonts w:ascii="Times New Roman" w:eastAsia="Times New Roman" w:hAnsi="Times New Roman" w:cs="Times New Roman"/>
          <w:sz w:val="25"/>
          <w:szCs w:val="25"/>
        </w:rPr>
        <w:t>КоАП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11.03.2025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карточкой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Мамедовым Х.М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12.05.2025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Мамедова Х.М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Мамедова Х.М</w:t>
      </w:r>
      <w:r>
        <w:rPr>
          <w:rFonts w:ascii="Times New Roman" w:eastAsia="Times New Roman" w:hAnsi="Times New Roman" w:cs="Times New Roman"/>
          <w:sz w:val="25"/>
          <w:szCs w:val="25"/>
        </w:rPr>
        <w:t>., его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Мамедова Х.М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признания им вины,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Мамедов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Х.М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обязательных работ.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Мамедова Хаяла Маариф оглы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0 (</w:t>
      </w:r>
      <w:r>
        <w:rPr>
          <w:rFonts w:ascii="Times New Roman" w:eastAsia="Times New Roman" w:hAnsi="Times New Roman" w:cs="Times New Roman"/>
          <w:sz w:val="25"/>
          <w:szCs w:val="25"/>
        </w:rPr>
        <w:t>сорок</w:t>
      </w:r>
      <w:r>
        <w:rPr>
          <w:rFonts w:ascii="Times New Roman" w:eastAsia="Times New Roman" w:hAnsi="Times New Roman" w:cs="Times New Roman"/>
          <w:sz w:val="25"/>
          <w:szCs w:val="25"/>
        </w:rPr>
        <w:t>) часов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Исполнение постановления о назначении административного наказания в виде обязательных работ поручить отделу судебных приставов-исполнителей по г. Нефтеюганску и Нефтеюганскому району УФСС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ХМАО - Югре.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Разъяснить правонарушителю ответственность, предусмотренную ч. 4 ст. 20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25 КоАП РФ, за уклонение от отбывания обязательных работ, которое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</w:p>
    <w:p>
      <w:pPr>
        <w:spacing w:before="0" w:after="0"/>
        <w:ind w:left="20" w:right="20" w:firstLine="560"/>
        <w:jc w:val="both"/>
        <w:rPr>
          <w:sz w:val="12"/>
          <w:szCs w:val="12"/>
        </w:rPr>
        <w:sectPr>
          <w:pgMar w:header="708" w:footer="708"/>
          <w:cols w:space="708"/>
        </w:sectPr>
      </w:pP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/>
        <w:ind w:left="1860"/>
        <w:rPr>
          <w:sz w:val="25"/>
          <w:szCs w:val="25"/>
        </w:rPr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 w:line="360" w:lineRule="auto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OrganizationNamegrp-30rplc-9">
    <w:name w:val="cat-OrganizationName grp-30 rplc-9"/>
    <w:basedOn w:val="DefaultParagraphFont"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PassportDatagrp-29rplc-13">
    <w:name w:val="cat-PassportData grp-29 rplc-13"/>
    <w:basedOn w:val="DefaultParagraphFont"/>
  </w:style>
  <w:style w:type="character" w:customStyle="1" w:styleId="cat-ExternalSystemDefinedgrp-38rplc-14">
    <w:name w:val="cat-ExternalSystemDefined grp-38 rplc-14"/>
    <w:basedOn w:val="DefaultParagraphFont"/>
  </w:style>
  <w:style w:type="character" w:customStyle="1" w:styleId="cat-ExternalSystemDefinedgrp-37rplc-15">
    <w:name w:val="cat-ExternalSystemDefined grp-37 rplc-15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UserDefinedgrp-41rplc-23">
    <w:name w:val="cat-UserDefined grp-41 rplc-23"/>
    <w:basedOn w:val="DefaultParagraphFont"/>
  </w:style>
  <w:style w:type="character" w:customStyle="1" w:styleId="cat-UserDefinedgrp-31rplc-30">
    <w:name w:val="cat-UserDefined grp-31 rplc-30"/>
    <w:basedOn w:val="DefaultParagraphFont"/>
  </w:style>
  <w:style w:type="character" w:customStyle="1" w:styleId="cat-UserDefinedgrp-41rplc-33">
    <w:name w:val="cat-UserDefined grp-41 rplc-33"/>
    <w:basedOn w:val="DefaultParagraphFont"/>
  </w:style>
  <w:style w:type="character" w:customStyle="1" w:styleId="cat-UserDefinedgrp-42rplc-50">
    <w:name w:val="cat-UserDefined grp-42 rplc-50"/>
    <w:basedOn w:val="DefaultParagraphFont"/>
  </w:style>
  <w:style w:type="character" w:customStyle="1" w:styleId="cat-UserDefinedgrp-43rplc-53">
    <w:name w:val="cat-UserDefined grp-43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